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11091915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18810586230711091915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0412365400575020592320128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0rplc-4">
    <w:name w:val="cat-UserDefined grp-3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